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Гордон Юрия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Гордон Ю.С.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890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Гордон Ю.С.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Гордон Ю.С.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Гордон Ю.С.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33/890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протокола об административном правонарушении от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Гордон Ю.С.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Гордон Ю.С.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Гордон Юрия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расчетный счет УФК по ХМАО-Югре (Администрация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л/с 04872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08200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ЕКС № 40102810245370000007 КС 03100643000000018700 в РКЦ Ханты-Мансийск// УФК по Ханты-Мансийскому автономному округу-Югре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БИК </w:t>
      </w:r>
      <w:r>
        <w:rPr>
          <w:rStyle w:val="cat-PhoneNumbergrp-24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 КБК 370116</w:t>
      </w:r>
      <w:r>
        <w:rPr>
          <w:rFonts w:ascii="Times New Roman" w:eastAsia="Times New Roman" w:hAnsi="Times New Roman" w:cs="Times New Roman"/>
          <w:sz w:val="18"/>
          <w:szCs w:val="18"/>
        </w:rPr>
        <w:t>01203019</w:t>
      </w:r>
      <w:r>
        <w:rPr>
          <w:rFonts w:ascii="Times New Roman" w:eastAsia="Times New Roman" w:hAnsi="Times New Roman" w:cs="Times New Roman"/>
          <w:sz w:val="18"/>
          <w:szCs w:val="18"/>
        </w:rPr>
        <w:t>000140, УИН 03200631000000000</w:t>
      </w:r>
      <w:r>
        <w:rPr>
          <w:rFonts w:ascii="Times New Roman" w:eastAsia="Times New Roman" w:hAnsi="Times New Roman" w:cs="Times New Roman"/>
          <w:sz w:val="18"/>
          <w:szCs w:val="18"/>
        </w:rPr>
        <w:t>120</w:t>
      </w:r>
      <w:r>
        <w:rPr>
          <w:rFonts w:ascii="Times New Roman" w:eastAsia="Times New Roman" w:hAnsi="Times New Roman" w:cs="Times New Roman"/>
          <w:sz w:val="18"/>
          <w:szCs w:val="18"/>
        </w:rPr>
        <w:t>66401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получатель Административная комиссия. 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6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InWordsgrp-21rplc-30">
    <w:name w:val="cat-SumInWords grp-21 rplc-30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SumInWordsgrp-21rplc-46">
    <w:name w:val="cat-SumInWords grp-2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